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F3C5" w14:textId="77777777" w:rsidR="00973E69" w:rsidRPr="00973E69" w:rsidRDefault="00973E69">
      <w:pPr>
        <w:rPr>
          <w:rFonts w:ascii="Arial Narrow" w:hAnsi="Arial Narrow"/>
          <w:sz w:val="24"/>
          <w:szCs w:val="24"/>
          <w:lang w:val="es-CO"/>
        </w:rPr>
      </w:pPr>
    </w:p>
    <w:p w14:paraId="39E6AD7D" w14:textId="77777777" w:rsidR="00973E69" w:rsidRPr="00973E69" w:rsidRDefault="00E06EDB" w:rsidP="00973E69">
      <w:pPr>
        <w:jc w:val="center"/>
        <w:rPr>
          <w:rFonts w:ascii="Arial Narrow" w:hAnsi="Arial Narrow"/>
          <w:b/>
          <w:bCs/>
          <w:sz w:val="24"/>
          <w:szCs w:val="24"/>
          <w:lang w:val="es-CO"/>
        </w:rPr>
      </w:pPr>
      <w:r w:rsidRPr="00973E69">
        <w:rPr>
          <w:rFonts w:ascii="Arial Narrow" w:hAnsi="Arial Narrow"/>
          <w:b/>
          <w:bCs/>
          <w:sz w:val="24"/>
          <w:szCs w:val="24"/>
          <w:lang w:val="es-CO"/>
        </w:rPr>
        <w:br/>
      </w:r>
      <w:r w:rsidR="00973E69" w:rsidRPr="00973E69">
        <w:rPr>
          <w:rFonts w:ascii="Arial Narrow" w:hAnsi="Arial Narrow"/>
          <w:b/>
          <w:bCs/>
          <w:sz w:val="24"/>
          <w:szCs w:val="24"/>
          <w:lang w:val="es-CO"/>
        </w:rPr>
        <w:t>ANEXO 4.</w:t>
      </w:r>
    </w:p>
    <w:p w14:paraId="37B1EFE6" w14:textId="7BAA7561" w:rsidR="003E1377" w:rsidRDefault="00973E69" w:rsidP="00973E69">
      <w:pPr>
        <w:jc w:val="both"/>
        <w:rPr>
          <w:rFonts w:ascii="Arial Narrow" w:hAnsi="Arial Narrow"/>
          <w:b/>
          <w:bCs/>
          <w:sz w:val="24"/>
          <w:szCs w:val="24"/>
          <w:lang w:val="es-CO"/>
        </w:rPr>
      </w:pPr>
      <w:r w:rsidRPr="149CC441">
        <w:rPr>
          <w:rFonts w:ascii="Arial Narrow" w:hAnsi="Arial Narrow"/>
          <w:b/>
          <w:bCs/>
          <w:sz w:val="24"/>
          <w:szCs w:val="24"/>
          <w:lang w:val="es-CO"/>
        </w:rPr>
        <w:t xml:space="preserve">Carta de aval </w:t>
      </w:r>
      <w:r w:rsidR="648085BB" w:rsidRPr="149CC441">
        <w:rPr>
          <w:rFonts w:ascii="Arial Narrow" w:hAnsi="Arial Narrow"/>
          <w:b/>
          <w:bCs/>
          <w:sz w:val="24"/>
          <w:szCs w:val="24"/>
          <w:lang w:val="es-CO"/>
        </w:rPr>
        <w:t>c</w:t>
      </w:r>
      <w:r w:rsidRPr="149CC441">
        <w:rPr>
          <w:rFonts w:ascii="Arial Narrow" w:hAnsi="Arial Narrow"/>
          <w:b/>
          <w:bCs/>
          <w:sz w:val="24"/>
          <w:szCs w:val="24"/>
          <w:lang w:val="es-CO"/>
        </w:rPr>
        <w:t xml:space="preserve">onvocatoria: </w:t>
      </w:r>
      <w:r w:rsidR="003E1377" w:rsidRPr="149CC441">
        <w:rPr>
          <w:rFonts w:ascii="Arial Narrow" w:hAnsi="Arial Narrow"/>
          <w:b/>
          <w:bCs/>
          <w:sz w:val="24"/>
          <w:szCs w:val="24"/>
          <w:lang w:val="es-CO"/>
        </w:rPr>
        <w:t xml:space="preserve">Centros de </w:t>
      </w:r>
      <w:r w:rsidR="24687CF2" w:rsidRPr="149CC441">
        <w:rPr>
          <w:rFonts w:ascii="Arial Narrow" w:hAnsi="Arial Narrow"/>
          <w:b/>
          <w:bCs/>
          <w:sz w:val="24"/>
          <w:szCs w:val="24"/>
          <w:lang w:val="es-CO"/>
        </w:rPr>
        <w:t>i</w:t>
      </w:r>
      <w:r w:rsidR="003E1377" w:rsidRPr="149CC441">
        <w:rPr>
          <w:rFonts w:ascii="Arial Narrow" w:hAnsi="Arial Narrow"/>
          <w:b/>
          <w:bCs/>
          <w:sz w:val="24"/>
          <w:szCs w:val="24"/>
          <w:lang w:val="es-CO"/>
        </w:rPr>
        <w:t xml:space="preserve">nvestigación </w:t>
      </w:r>
      <w:r w:rsidR="4D04CA17" w:rsidRPr="149CC441">
        <w:rPr>
          <w:rFonts w:ascii="Arial Narrow" w:hAnsi="Arial Narrow"/>
          <w:b/>
          <w:bCs/>
          <w:sz w:val="24"/>
          <w:szCs w:val="24"/>
          <w:lang w:val="es-CO"/>
        </w:rPr>
        <w:t>a</w:t>
      </w:r>
      <w:r w:rsidR="003E1377" w:rsidRPr="149CC441">
        <w:rPr>
          <w:rFonts w:ascii="Arial Narrow" w:hAnsi="Arial Narrow"/>
          <w:b/>
          <w:bCs/>
          <w:sz w:val="24"/>
          <w:szCs w:val="24"/>
          <w:lang w:val="es-CO"/>
        </w:rPr>
        <w:t xml:space="preserve">plicada y </w:t>
      </w:r>
      <w:r w:rsidR="46338548" w:rsidRPr="149CC441">
        <w:rPr>
          <w:rFonts w:ascii="Arial Narrow" w:hAnsi="Arial Narrow"/>
          <w:b/>
          <w:bCs/>
          <w:sz w:val="24"/>
          <w:szCs w:val="24"/>
          <w:lang w:val="es-CO"/>
        </w:rPr>
        <w:t>v</w:t>
      </w:r>
      <w:r w:rsidR="003E1377" w:rsidRPr="149CC441">
        <w:rPr>
          <w:rFonts w:ascii="Arial Narrow" w:hAnsi="Arial Narrow"/>
          <w:b/>
          <w:bCs/>
          <w:sz w:val="24"/>
          <w:szCs w:val="24"/>
          <w:lang w:val="es-CO"/>
        </w:rPr>
        <w:t xml:space="preserve">inculación </w:t>
      </w:r>
      <w:r w:rsidR="37D8274F" w:rsidRPr="149CC441">
        <w:rPr>
          <w:rFonts w:ascii="Arial Narrow" w:hAnsi="Arial Narrow"/>
          <w:b/>
          <w:bCs/>
          <w:sz w:val="24"/>
          <w:szCs w:val="24"/>
          <w:lang w:val="es-CO"/>
        </w:rPr>
        <w:t>u</w:t>
      </w:r>
      <w:r w:rsidR="003E1377" w:rsidRPr="149CC441">
        <w:rPr>
          <w:rFonts w:ascii="Arial Narrow" w:hAnsi="Arial Narrow"/>
          <w:b/>
          <w:bCs/>
          <w:sz w:val="24"/>
          <w:szCs w:val="24"/>
          <w:lang w:val="es-CO"/>
        </w:rPr>
        <w:t>niversidad-</w:t>
      </w:r>
      <w:r w:rsidR="6C107FB3" w:rsidRPr="149CC441">
        <w:rPr>
          <w:rFonts w:ascii="Arial Narrow" w:hAnsi="Arial Narrow"/>
          <w:b/>
          <w:bCs/>
          <w:sz w:val="24"/>
          <w:szCs w:val="24"/>
          <w:lang w:val="es-CO"/>
        </w:rPr>
        <w:t>e</w:t>
      </w:r>
      <w:r w:rsidR="003E1377" w:rsidRPr="149CC441">
        <w:rPr>
          <w:rFonts w:ascii="Arial Narrow" w:hAnsi="Arial Narrow"/>
          <w:b/>
          <w:bCs/>
          <w:sz w:val="24"/>
          <w:szCs w:val="24"/>
          <w:lang w:val="es-CO"/>
        </w:rPr>
        <w:t>mpresa-Estado · Vocaciones Productivas Sostenibles en Canadá.</w:t>
      </w:r>
    </w:p>
    <w:p w14:paraId="61A684AC" w14:textId="699F9231" w:rsidR="00973E69" w:rsidRDefault="00973E69" w:rsidP="00973E69">
      <w:pPr>
        <w:jc w:val="both"/>
        <w:rPr>
          <w:rFonts w:ascii="Arial Narrow" w:hAnsi="Arial Narrow"/>
          <w:sz w:val="24"/>
          <w:szCs w:val="24"/>
          <w:lang w:val="es-CO"/>
        </w:rPr>
      </w:pPr>
      <w:r w:rsidRPr="4E9B240C">
        <w:rPr>
          <w:rFonts w:ascii="Arial Narrow" w:hAnsi="Arial Narrow"/>
          <w:sz w:val="24"/>
          <w:szCs w:val="24"/>
          <w:lang w:val="es-CO"/>
        </w:rPr>
        <w:t xml:space="preserve">Por medio de la presente, la </w:t>
      </w:r>
      <w:r w:rsidRPr="4E9B240C">
        <w:rPr>
          <w:rFonts w:ascii="Arial Narrow" w:hAnsi="Arial Narrow"/>
          <w:b/>
          <w:bCs/>
          <w:sz w:val="24"/>
          <w:szCs w:val="24"/>
          <w:u w:val="single"/>
          <w:lang w:val="es-CO"/>
        </w:rPr>
        <w:t>[Nombre de la IES]</w:t>
      </w:r>
      <w:r w:rsidRPr="4E9B240C">
        <w:rPr>
          <w:rFonts w:ascii="Arial Narrow" w:hAnsi="Arial Narrow"/>
          <w:sz w:val="24"/>
          <w:szCs w:val="24"/>
          <w:lang w:val="es-CO"/>
        </w:rPr>
        <w:t xml:space="preserve"> con NIT </w:t>
      </w:r>
      <w:r w:rsidRPr="4E9B240C">
        <w:rPr>
          <w:rFonts w:ascii="Arial Narrow" w:hAnsi="Arial Narrow"/>
          <w:b/>
          <w:bCs/>
          <w:sz w:val="24"/>
          <w:szCs w:val="24"/>
          <w:u w:val="single"/>
          <w:lang w:val="es-CO"/>
        </w:rPr>
        <w:t>[Número NIT]</w:t>
      </w:r>
      <w:r w:rsidRPr="4E9B240C">
        <w:rPr>
          <w:rFonts w:ascii="Arial Narrow" w:hAnsi="Arial Narrow"/>
          <w:sz w:val="24"/>
          <w:szCs w:val="24"/>
          <w:lang w:val="es-CO"/>
        </w:rPr>
        <w:t xml:space="preserve"> debidamente afiliada a FODESEP, certifica que avala plenamente la postulación de </w:t>
      </w:r>
      <w:r w:rsidRPr="4E9B240C">
        <w:rPr>
          <w:rFonts w:ascii="Arial Narrow" w:hAnsi="Arial Narrow"/>
          <w:b/>
          <w:bCs/>
          <w:sz w:val="24"/>
          <w:szCs w:val="24"/>
          <w:u w:val="single"/>
          <w:lang w:val="es-CO"/>
        </w:rPr>
        <w:t>[Nombre completo del aspirante],</w:t>
      </w:r>
      <w:r w:rsidRPr="4E9B240C">
        <w:rPr>
          <w:rFonts w:ascii="Arial Narrow" w:hAnsi="Arial Narrow"/>
          <w:sz w:val="24"/>
          <w:szCs w:val="24"/>
          <w:lang w:val="es-CO"/>
        </w:rPr>
        <w:t xml:space="preserve"> identificado(a) con cédula de ciudadanía </w:t>
      </w:r>
      <w:r w:rsidR="476ED9EE" w:rsidRPr="4E9B240C">
        <w:rPr>
          <w:rFonts w:ascii="Arial Narrow" w:hAnsi="Arial Narrow"/>
          <w:sz w:val="24"/>
          <w:szCs w:val="24"/>
          <w:lang w:val="es-CO"/>
        </w:rPr>
        <w:t>N.º</w:t>
      </w:r>
      <w:r w:rsidRPr="4E9B240C">
        <w:rPr>
          <w:rFonts w:ascii="Arial Narrow" w:hAnsi="Arial Narrow"/>
          <w:sz w:val="24"/>
          <w:szCs w:val="24"/>
          <w:lang w:val="es-CO"/>
        </w:rPr>
        <w:t xml:space="preserve"> </w:t>
      </w:r>
      <w:r w:rsidRPr="4E9B240C">
        <w:rPr>
          <w:rFonts w:ascii="Arial Narrow" w:hAnsi="Arial Narrow"/>
          <w:b/>
          <w:bCs/>
          <w:sz w:val="24"/>
          <w:szCs w:val="24"/>
          <w:lang w:val="es-CO"/>
        </w:rPr>
        <w:t>[Número],</w:t>
      </w:r>
      <w:r w:rsidRPr="4E9B240C">
        <w:rPr>
          <w:rFonts w:ascii="Arial Narrow" w:hAnsi="Arial Narrow"/>
          <w:sz w:val="24"/>
          <w:szCs w:val="24"/>
          <w:lang w:val="es-CO"/>
        </w:rPr>
        <w:t xml:space="preserve"> quien se desempeña en esta institución en el cargo de </w:t>
      </w:r>
      <w:r w:rsidRPr="4E9B240C">
        <w:rPr>
          <w:rFonts w:ascii="Arial Narrow" w:hAnsi="Arial Narrow"/>
          <w:b/>
          <w:bCs/>
          <w:sz w:val="24"/>
          <w:szCs w:val="24"/>
          <w:lang w:val="es-CO"/>
        </w:rPr>
        <w:t xml:space="preserve">[Cargo actual en la IE]. </w:t>
      </w:r>
      <w:r w:rsidRPr="4E9B240C">
        <w:rPr>
          <w:rFonts w:ascii="Arial Narrow" w:hAnsi="Arial Narrow"/>
          <w:sz w:val="24"/>
          <w:szCs w:val="24"/>
          <w:lang w:val="es-CO"/>
        </w:rPr>
        <w:t>Esta institución confirma que la persona aspirante:</w:t>
      </w:r>
    </w:p>
    <w:p w14:paraId="65BD4E0A" w14:textId="504E6B50" w:rsidR="00973E69" w:rsidRDefault="006D61AE" w:rsidP="00973E69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  <w:lang w:val="es-CO"/>
        </w:rPr>
      </w:pPr>
      <w:r w:rsidRPr="149CC441">
        <w:rPr>
          <w:rFonts w:ascii="Arial Narrow" w:hAnsi="Arial Narrow"/>
          <w:sz w:val="24"/>
          <w:szCs w:val="24"/>
          <w:lang w:val="es-CO"/>
        </w:rPr>
        <w:t>Cumple con el perfil requerido por la convocatoria (especificar: estudiante de pregrado/posgrado / docente / directivo-administrativo</w:t>
      </w:r>
      <w:r w:rsidR="01C0A3AB" w:rsidRPr="149CC441">
        <w:rPr>
          <w:rFonts w:ascii="Arial Narrow" w:hAnsi="Arial Narrow"/>
          <w:sz w:val="24"/>
          <w:szCs w:val="24"/>
          <w:lang w:val="es-CO"/>
        </w:rPr>
        <w:t>.</w:t>
      </w:r>
    </w:p>
    <w:p w14:paraId="4737F453" w14:textId="2F507946" w:rsidR="00973E69" w:rsidRDefault="00E06EDB" w:rsidP="00973E69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  <w:lang w:val="es-CO"/>
        </w:rPr>
      </w:pPr>
      <w:r w:rsidRPr="00973E69">
        <w:rPr>
          <w:rFonts w:ascii="Arial Narrow" w:hAnsi="Arial Narrow"/>
          <w:sz w:val="24"/>
          <w:szCs w:val="24"/>
          <w:lang w:val="es-CO"/>
        </w:rPr>
        <w:t xml:space="preserve">Cuenta con respaldo institucional para participar plenamente en la misión </w:t>
      </w:r>
      <w:r w:rsidR="00973E69">
        <w:rPr>
          <w:rFonts w:ascii="Arial Narrow" w:hAnsi="Arial Narrow"/>
          <w:sz w:val="24"/>
          <w:szCs w:val="24"/>
          <w:lang w:val="es-CO"/>
        </w:rPr>
        <w:t>en las fechas establecidas</w:t>
      </w:r>
      <w:r w:rsidRPr="00973E69">
        <w:rPr>
          <w:rFonts w:ascii="Arial Narrow" w:hAnsi="Arial Narrow"/>
          <w:sz w:val="24"/>
          <w:szCs w:val="24"/>
          <w:lang w:val="es-CO"/>
        </w:rPr>
        <w:t>, incluidas las sesiones preparatorias y actividades posteriores.</w:t>
      </w:r>
    </w:p>
    <w:p w14:paraId="38B25BC8" w14:textId="38F008DE" w:rsidR="00973E69" w:rsidRDefault="00973E69" w:rsidP="00973E69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hAnsi="Arial Narrow"/>
          <w:sz w:val="24"/>
          <w:szCs w:val="24"/>
          <w:lang w:val="es-CO"/>
        </w:rPr>
        <w:t>Cuenta con el</w:t>
      </w:r>
      <w:r w:rsidRPr="00973E69">
        <w:rPr>
          <w:rFonts w:ascii="Arial Narrow" w:hAnsi="Arial Narrow"/>
          <w:sz w:val="24"/>
          <w:szCs w:val="24"/>
          <w:lang w:val="es-CO"/>
        </w:rPr>
        <w:t xml:space="preserve"> apoyo institucional para diseñar, ejecutar y socializar el Plan de Multiplicación dentro de los 90 días posteriores al regreso.</w:t>
      </w:r>
    </w:p>
    <w:p w14:paraId="649E59E6" w14:textId="46CA6FE3" w:rsidR="00973E69" w:rsidRDefault="00E06EDB" w:rsidP="00973E69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  <w:lang w:val="es-CO"/>
        </w:rPr>
      </w:pPr>
      <w:r w:rsidRPr="3E842A01">
        <w:rPr>
          <w:rFonts w:ascii="Arial Narrow" w:hAnsi="Arial Narrow"/>
          <w:sz w:val="24"/>
          <w:szCs w:val="24"/>
          <w:lang w:val="es-CO"/>
        </w:rPr>
        <w:t xml:space="preserve">Representará oficialmente a la Institución durante el programa, siguiendo los lineamientos establecidos por </w:t>
      </w:r>
      <w:r w:rsidR="05DAF9C1" w:rsidRPr="3E842A01">
        <w:rPr>
          <w:rFonts w:ascii="Arial Narrow" w:hAnsi="Arial Narrow"/>
          <w:sz w:val="24"/>
          <w:szCs w:val="24"/>
          <w:lang w:val="es-CO"/>
        </w:rPr>
        <w:t>el</w:t>
      </w:r>
      <w:r w:rsidR="00AA0E85">
        <w:rPr>
          <w:rFonts w:ascii="Arial Narrow" w:hAnsi="Arial Narrow"/>
          <w:sz w:val="24"/>
          <w:szCs w:val="24"/>
          <w:lang w:val="es-CO"/>
        </w:rPr>
        <w:t xml:space="preserve"> I</w:t>
      </w:r>
      <w:r w:rsidRPr="3E842A01">
        <w:rPr>
          <w:rFonts w:ascii="Arial Narrow" w:hAnsi="Arial Narrow"/>
          <w:sz w:val="24"/>
          <w:szCs w:val="24"/>
          <w:lang w:val="es-CO"/>
        </w:rPr>
        <w:t>CETEX y FODESEP.</w:t>
      </w:r>
    </w:p>
    <w:p w14:paraId="2C1EE39D" w14:textId="77777777" w:rsidR="00973E69" w:rsidRDefault="00E06EDB" w:rsidP="00973E69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  <w:lang w:val="es-CO"/>
        </w:rPr>
      </w:pPr>
      <w:r w:rsidRPr="00973E69">
        <w:rPr>
          <w:rFonts w:ascii="Arial Narrow" w:hAnsi="Arial Narrow"/>
          <w:sz w:val="24"/>
          <w:szCs w:val="24"/>
          <w:lang w:val="es-CO"/>
        </w:rPr>
        <w:t>Dispone del tiempo y apoyo para realizar trámites logísticos, incluidos procesos de visa y gestiones de viaje.</w:t>
      </w:r>
    </w:p>
    <w:p w14:paraId="3B53FA8A" w14:textId="77777777" w:rsidR="00973E69" w:rsidRDefault="00E06EDB" w:rsidP="00973E69">
      <w:pPr>
        <w:ind w:left="360"/>
        <w:jc w:val="both"/>
        <w:rPr>
          <w:rFonts w:ascii="Arial Narrow" w:hAnsi="Arial Narrow"/>
          <w:sz w:val="24"/>
          <w:szCs w:val="24"/>
          <w:lang w:val="es-CO"/>
        </w:rPr>
      </w:pPr>
      <w:r w:rsidRPr="00973E69">
        <w:rPr>
          <w:rFonts w:ascii="Arial Narrow" w:hAnsi="Arial Narrow"/>
          <w:sz w:val="24"/>
          <w:szCs w:val="24"/>
          <w:lang w:val="es-CO"/>
        </w:rPr>
        <w:t>La institución también manifiesta que dispone de mecanismos internos para facilitar el seguimiento y cumplimiento del Plan de Multiplicación, y autoriza la verificación de esta carta a través de canales institucionales oficiales.</w:t>
      </w:r>
    </w:p>
    <w:p w14:paraId="23F383CE" w14:textId="77777777" w:rsidR="00973E69" w:rsidRDefault="00E06EDB" w:rsidP="00973E69">
      <w:pPr>
        <w:ind w:left="360"/>
        <w:rPr>
          <w:rFonts w:ascii="Arial Narrow" w:hAnsi="Arial Narrow"/>
          <w:sz w:val="24"/>
          <w:szCs w:val="24"/>
          <w:lang w:val="es-CO"/>
        </w:rPr>
      </w:pPr>
      <w:r w:rsidRPr="00973E69">
        <w:rPr>
          <w:rFonts w:ascii="Arial Narrow" w:hAnsi="Arial Narrow"/>
          <w:sz w:val="24"/>
          <w:szCs w:val="24"/>
          <w:lang w:val="es-CO"/>
        </w:rPr>
        <w:t>En constancia se firma,</w:t>
      </w:r>
      <w:r w:rsidRPr="00973E69">
        <w:rPr>
          <w:rFonts w:ascii="Arial Narrow" w:hAnsi="Arial Narrow"/>
          <w:sz w:val="24"/>
          <w:szCs w:val="24"/>
          <w:lang w:val="es-CO"/>
        </w:rPr>
        <w:br/>
      </w:r>
      <w:r w:rsidRPr="00973E69">
        <w:rPr>
          <w:rFonts w:ascii="Arial Narrow" w:hAnsi="Arial Narrow"/>
          <w:sz w:val="24"/>
          <w:szCs w:val="24"/>
          <w:lang w:val="es-CO"/>
        </w:rPr>
        <w:br/>
      </w:r>
    </w:p>
    <w:p w14:paraId="7B0CB55F" w14:textId="3AF9216D" w:rsidR="00190D27" w:rsidRPr="00973E69" w:rsidRDefault="00E06EDB" w:rsidP="00973E69">
      <w:pPr>
        <w:ind w:left="360"/>
        <w:jc w:val="center"/>
        <w:rPr>
          <w:rFonts w:ascii="Arial Narrow" w:hAnsi="Arial Narrow"/>
          <w:sz w:val="24"/>
          <w:szCs w:val="24"/>
          <w:lang w:val="es-CO"/>
        </w:rPr>
      </w:pPr>
      <w:r w:rsidRPr="3A8288AB">
        <w:rPr>
          <w:rFonts w:ascii="Arial Narrow" w:hAnsi="Arial Narrow"/>
          <w:sz w:val="24"/>
          <w:szCs w:val="24"/>
          <w:lang w:val="es-CO"/>
        </w:rPr>
        <w:t>__________________________________________</w:t>
      </w:r>
      <w:r w:rsidRPr="006D61AE">
        <w:rPr>
          <w:lang w:val="es-CO"/>
        </w:rPr>
        <w:br/>
      </w:r>
      <w:r w:rsidRPr="3A8288AB">
        <w:rPr>
          <w:rFonts w:ascii="Arial Narrow" w:hAnsi="Arial Narrow"/>
          <w:sz w:val="24"/>
          <w:szCs w:val="24"/>
          <w:lang w:val="es-CO"/>
        </w:rPr>
        <w:t xml:space="preserve">[Nombre de </w:t>
      </w:r>
      <w:r w:rsidR="43C35550" w:rsidRPr="3A8288AB">
        <w:rPr>
          <w:rFonts w:ascii="Arial Narrow" w:hAnsi="Arial Narrow"/>
          <w:sz w:val="24"/>
          <w:szCs w:val="24"/>
          <w:lang w:val="es-CO"/>
        </w:rPr>
        <w:t>r</w:t>
      </w:r>
      <w:r w:rsidRPr="3A8288AB">
        <w:rPr>
          <w:rFonts w:ascii="Arial Narrow" w:hAnsi="Arial Narrow"/>
          <w:sz w:val="24"/>
          <w:szCs w:val="24"/>
          <w:lang w:val="es-CO"/>
        </w:rPr>
        <w:t xml:space="preserve">ector(a) o </w:t>
      </w:r>
      <w:r w:rsidR="025A8DA7" w:rsidRPr="3A8288AB">
        <w:rPr>
          <w:rFonts w:ascii="Arial Narrow" w:hAnsi="Arial Narrow"/>
          <w:sz w:val="24"/>
          <w:szCs w:val="24"/>
          <w:lang w:val="es-CO"/>
        </w:rPr>
        <w:t>r</w:t>
      </w:r>
      <w:r w:rsidRPr="3A8288AB">
        <w:rPr>
          <w:rFonts w:ascii="Arial Narrow" w:hAnsi="Arial Narrow"/>
          <w:sz w:val="24"/>
          <w:szCs w:val="24"/>
          <w:lang w:val="es-CO"/>
        </w:rPr>
        <w:t xml:space="preserve">epresentante </w:t>
      </w:r>
      <w:r w:rsidR="48906659" w:rsidRPr="3A8288AB">
        <w:rPr>
          <w:rFonts w:ascii="Arial Narrow" w:hAnsi="Arial Narrow"/>
          <w:sz w:val="24"/>
          <w:szCs w:val="24"/>
          <w:lang w:val="es-CO"/>
        </w:rPr>
        <w:t>l</w:t>
      </w:r>
      <w:r w:rsidRPr="3A8288AB">
        <w:rPr>
          <w:rFonts w:ascii="Arial Narrow" w:hAnsi="Arial Narrow"/>
          <w:sz w:val="24"/>
          <w:szCs w:val="24"/>
          <w:lang w:val="es-CO"/>
        </w:rPr>
        <w:t>egal]</w:t>
      </w:r>
      <w:r w:rsidRPr="006D61AE">
        <w:rPr>
          <w:lang w:val="es-CO"/>
        </w:rPr>
        <w:br/>
      </w:r>
      <w:r w:rsidRPr="3A8288AB">
        <w:rPr>
          <w:rFonts w:ascii="Arial Narrow" w:hAnsi="Arial Narrow"/>
          <w:sz w:val="24"/>
          <w:szCs w:val="24"/>
          <w:lang w:val="es-CO"/>
        </w:rPr>
        <w:t xml:space="preserve">Cargo: [Rector(a) / </w:t>
      </w:r>
      <w:r w:rsidR="388F453D" w:rsidRPr="3A8288AB">
        <w:rPr>
          <w:rFonts w:ascii="Arial Narrow" w:hAnsi="Arial Narrow"/>
          <w:sz w:val="24"/>
          <w:szCs w:val="24"/>
          <w:lang w:val="es-CO"/>
        </w:rPr>
        <w:t>r</w:t>
      </w:r>
      <w:r w:rsidRPr="3A8288AB">
        <w:rPr>
          <w:rFonts w:ascii="Arial Narrow" w:hAnsi="Arial Narrow"/>
          <w:sz w:val="24"/>
          <w:szCs w:val="24"/>
          <w:lang w:val="es-CO"/>
        </w:rPr>
        <w:t xml:space="preserve">epresentante </w:t>
      </w:r>
      <w:r w:rsidR="758FFBE7" w:rsidRPr="3A8288AB">
        <w:rPr>
          <w:rFonts w:ascii="Arial Narrow" w:hAnsi="Arial Narrow"/>
          <w:sz w:val="24"/>
          <w:szCs w:val="24"/>
          <w:lang w:val="es-CO"/>
        </w:rPr>
        <w:t>l</w:t>
      </w:r>
      <w:r w:rsidRPr="3A8288AB">
        <w:rPr>
          <w:rFonts w:ascii="Arial Narrow" w:hAnsi="Arial Narrow"/>
          <w:sz w:val="24"/>
          <w:szCs w:val="24"/>
          <w:lang w:val="es-CO"/>
        </w:rPr>
        <w:t>egal]</w:t>
      </w:r>
      <w:r w:rsidRPr="006D61AE">
        <w:rPr>
          <w:lang w:val="es-CO"/>
        </w:rPr>
        <w:br/>
      </w:r>
      <w:r w:rsidRPr="3A8288AB">
        <w:rPr>
          <w:rFonts w:ascii="Arial Narrow" w:hAnsi="Arial Narrow"/>
          <w:sz w:val="24"/>
          <w:szCs w:val="24"/>
          <w:lang w:val="es-CO"/>
        </w:rPr>
        <w:t>Institución de Educación Superior:</w:t>
      </w:r>
      <w:r w:rsidRPr="006D61AE">
        <w:rPr>
          <w:lang w:val="es-CO"/>
        </w:rPr>
        <w:br/>
      </w:r>
      <w:r w:rsidRPr="3A8288AB">
        <w:rPr>
          <w:rFonts w:ascii="Arial Narrow" w:hAnsi="Arial Narrow"/>
          <w:sz w:val="24"/>
          <w:szCs w:val="24"/>
          <w:lang w:val="es-CO"/>
        </w:rPr>
        <w:t xml:space="preserve">Correo institucional: </w:t>
      </w:r>
      <w:r w:rsidRPr="006D61AE">
        <w:rPr>
          <w:lang w:val="es-CO"/>
        </w:rPr>
        <w:br/>
      </w:r>
    </w:p>
    <w:sectPr w:rsidR="00190D27" w:rsidRPr="00973E6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AA75" w14:textId="77777777" w:rsidR="00365E08" w:rsidRDefault="00365E08" w:rsidP="00973E69">
      <w:pPr>
        <w:spacing w:after="0" w:line="240" w:lineRule="auto"/>
      </w:pPr>
      <w:r>
        <w:separator/>
      </w:r>
    </w:p>
  </w:endnote>
  <w:endnote w:type="continuationSeparator" w:id="0">
    <w:p w14:paraId="0C5D5D17" w14:textId="77777777" w:rsidR="00365E08" w:rsidRDefault="00365E08" w:rsidP="0097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A8288AB" w14:paraId="7F675155" w14:textId="77777777" w:rsidTr="3A8288AB">
      <w:trPr>
        <w:trHeight w:val="300"/>
      </w:trPr>
      <w:tc>
        <w:tcPr>
          <w:tcW w:w="2880" w:type="dxa"/>
        </w:tcPr>
        <w:p w14:paraId="08CAC453" w14:textId="1385680D" w:rsidR="3A8288AB" w:rsidRDefault="3A8288AB" w:rsidP="3A8288AB">
          <w:pPr>
            <w:pStyle w:val="Encabezado"/>
            <w:ind w:left="-115"/>
          </w:pPr>
        </w:p>
      </w:tc>
      <w:tc>
        <w:tcPr>
          <w:tcW w:w="2880" w:type="dxa"/>
        </w:tcPr>
        <w:p w14:paraId="6D79B453" w14:textId="7CD14544" w:rsidR="3A8288AB" w:rsidRDefault="3A8288AB" w:rsidP="3A8288AB">
          <w:pPr>
            <w:pStyle w:val="Encabezado"/>
            <w:jc w:val="center"/>
          </w:pPr>
        </w:p>
      </w:tc>
      <w:tc>
        <w:tcPr>
          <w:tcW w:w="2880" w:type="dxa"/>
        </w:tcPr>
        <w:p w14:paraId="383BC683" w14:textId="48C83C1A" w:rsidR="3A8288AB" w:rsidRDefault="3A8288AB" w:rsidP="3A8288AB">
          <w:pPr>
            <w:pStyle w:val="Encabezado"/>
            <w:ind w:right="-115"/>
            <w:jc w:val="right"/>
          </w:pPr>
        </w:p>
      </w:tc>
    </w:tr>
  </w:tbl>
  <w:p w14:paraId="13BD1199" w14:textId="2EC094F8" w:rsidR="3A8288AB" w:rsidRDefault="3A8288AB" w:rsidP="3A828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2B1B" w14:textId="77777777" w:rsidR="00365E08" w:rsidRDefault="00365E08" w:rsidP="00973E69">
      <w:pPr>
        <w:spacing w:after="0" w:line="240" w:lineRule="auto"/>
      </w:pPr>
      <w:r>
        <w:separator/>
      </w:r>
    </w:p>
  </w:footnote>
  <w:footnote w:type="continuationSeparator" w:id="0">
    <w:p w14:paraId="2E8F7426" w14:textId="77777777" w:rsidR="00365E08" w:rsidRDefault="00365E08" w:rsidP="0097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491" w14:textId="300BBF5C" w:rsidR="00973E69" w:rsidRPr="00973E69" w:rsidRDefault="3A8288AB" w:rsidP="00973E69">
    <w:pPr>
      <w:pStyle w:val="Encabezado"/>
      <w:tabs>
        <w:tab w:val="clear" w:pos="4680"/>
        <w:tab w:val="clear" w:pos="9360"/>
        <w:tab w:val="left" w:pos="1920"/>
      </w:tabs>
      <w:rPr>
        <w:lang w:val="es-CO"/>
      </w:rPr>
    </w:pPr>
    <w:r w:rsidRPr="3A8288AB">
      <w:rPr>
        <w:lang w:val="es-CO"/>
      </w:rPr>
      <w:t>Este documento debe venir en papel membrete de la Institución de Educación Superior que avala la postulación.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8428A1"/>
    <w:multiLevelType w:val="hybridMultilevel"/>
    <w:tmpl w:val="ABA423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20765"/>
    <w:multiLevelType w:val="hybridMultilevel"/>
    <w:tmpl w:val="8B666B86"/>
    <w:lvl w:ilvl="0" w:tplc="21F65EA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740363">
    <w:abstractNumId w:val="8"/>
  </w:num>
  <w:num w:numId="2" w16cid:durableId="1878664971">
    <w:abstractNumId w:val="6"/>
  </w:num>
  <w:num w:numId="3" w16cid:durableId="101150906">
    <w:abstractNumId w:val="5"/>
  </w:num>
  <w:num w:numId="4" w16cid:durableId="454256806">
    <w:abstractNumId w:val="4"/>
  </w:num>
  <w:num w:numId="5" w16cid:durableId="1087575971">
    <w:abstractNumId w:val="7"/>
  </w:num>
  <w:num w:numId="6" w16cid:durableId="1534996113">
    <w:abstractNumId w:val="3"/>
  </w:num>
  <w:num w:numId="7" w16cid:durableId="999112493">
    <w:abstractNumId w:val="2"/>
  </w:num>
  <w:num w:numId="8" w16cid:durableId="1307278160">
    <w:abstractNumId w:val="1"/>
  </w:num>
  <w:num w:numId="9" w16cid:durableId="203950517">
    <w:abstractNumId w:val="0"/>
  </w:num>
  <w:num w:numId="10" w16cid:durableId="103774269">
    <w:abstractNumId w:val="9"/>
  </w:num>
  <w:num w:numId="11" w16cid:durableId="640161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4B1"/>
    <w:rsid w:val="0012627D"/>
    <w:rsid w:val="0015074B"/>
    <w:rsid w:val="00190D27"/>
    <w:rsid w:val="0029639D"/>
    <w:rsid w:val="002D0BB0"/>
    <w:rsid w:val="00326F90"/>
    <w:rsid w:val="00365E08"/>
    <w:rsid w:val="003E1377"/>
    <w:rsid w:val="006D61AE"/>
    <w:rsid w:val="00973E69"/>
    <w:rsid w:val="00A21BD4"/>
    <w:rsid w:val="00AA0E85"/>
    <w:rsid w:val="00AA1D8D"/>
    <w:rsid w:val="00B47730"/>
    <w:rsid w:val="00CB0664"/>
    <w:rsid w:val="00D47B18"/>
    <w:rsid w:val="00E06EDB"/>
    <w:rsid w:val="00F04BDC"/>
    <w:rsid w:val="00F126D4"/>
    <w:rsid w:val="00F8074B"/>
    <w:rsid w:val="00FC693F"/>
    <w:rsid w:val="00FF303F"/>
    <w:rsid w:val="01C0A3AB"/>
    <w:rsid w:val="025A8DA7"/>
    <w:rsid w:val="05DAF9C1"/>
    <w:rsid w:val="0D58D8C3"/>
    <w:rsid w:val="149CC441"/>
    <w:rsid w:val="24687CF2"/>
    <w:rsid w:val="27C08D0D"/>
    <w:rsid w:val="33537A5E"/>
    <w:rsid w:val="37D8274F"/>
    <w:rsid w:val="388F453D"/>
    <w:rsid w:val="3A8288AB"/>
    <w:rsid w:val="3AE7949D"/>
    <w:rsid w:val="3D91E5FF"/>
    <w:rsid w:val="3E842A01"/>
    <w:rsid w:val="43C35550"/>
    <w:rsid w:val="46338548"/>
    <w:rsid w:val="476ED9EE"/>
    <w:rsid w:val="486CC850"/>
    <w:rsid w:val="48906659"/>
    <w:rsid w:val="4D04CA17"/>
    <w:rsid w:val="4E9B240C"/>
    <w:rsid w:val="648085BB"/>
    <w:rsid w:val="65E4BF26"/>
    <w:rsid w:val="6C107FB3"/>
    <w:rsid w:val="758FF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0F7B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n">
    <w:name w:val="Revision"/>
    <w:hidden/>
    <w:uiPriority w:val="99"/>
    <w:semiHidden/>
    <w:rsid w:val="006D6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2026-06-24T02:33:00Z</dcterms:created>
  <dcterms:modified xsi:type="dcterms:W3CDTF">2026-06-24T02:34:00Z</dcterms:modified>
  <cp:category/>
</cp:coreProperties>
</file>